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1051"/>
        <w:gridCol w:w="977"/>
        <w:gridCol w:w="913"/>
        <w:gridCol w:w="703"/>
        <w:gridCol w:w="831"/>
        <w:gridCol w:w="927"/>
        <w:gridCol w:w="977"/>
      </w:tblGrid>
      <w:tr w:rsidR="00C07D23" w14:paraId="39792A0F" w14:textId="77777777" w:rsidTr="00B16693">
        <w:trPr>
          <w:trHeight w:val="503"/>
        </w:trPr>
        <w:tc>
          <w:tcPr>
            <w:tcW w:w="2204" w:type="dxa"/>
          </w:tcPr>
          <w:p w14:paraId="126E720C" w14:textId="77777777" w:rsidR="00C07D23" w:rsidRDefault="00000000">
            <w:r>
              <w:t>Private Psychiatry appointment fees</w:t>
            </w:r>
          </w:p>
        </w:tc>
        <w:tc>
          <w:tcPr>
            <w:tcW w:w="1051" w:type="dxa"/>
          </w:tcPr>
          <w:p w14:paraId="3219E830" w14:textId="77777777" w:rsidR="00C07D23" w:rsidRDefault="00000000">
            <w:r>
              <w:t>Item #</w:t>
            </w:r>
          </w:p>
        </w:tc>
        <w:tc>
          <w:tcPr>
            <w:tcW w:w="977" w:type="dxa"/>
          </w:tcPr>
          <w:p w14:paraId="26ED4B43" w14:textId="77777777" w:rsidR="00C07D23" w:rsidRDefault="00C07D23"/>
        </w:tc>
        <w:tc>
          <w:tcPr>
            <w:tcW w:w="913" w:type="dxa"/>
          </w:tcPr>
          <w:p w14:paraId="786D0A4D" w14:textId="77777777" w:rsidR="00C07D23" w:rsidRDefault="00C07D23"/>
        </w:tc>
        <w:tc>
          <w:tcPr>
            <w:tcW w:w="703" w:type="dxa"/>
          </w:tcPr>
          <w:p w14:paraId="0A311853" w14:textId="77777777" w:rsidR="00C07D23" w:rsidRDefault="00C07D23"/>
        </w:tc>
        <w:tc>
          <w:tcPr>
            <w:tcW w:w="831" w:type="dxa"/>
          </w:tcPr>
          <w:p w14:paraId="187ECE72" w14:textId="77777777" w:rsidR="00C07D23" w:rsidRDefault="00C07D23"/>
        </w:tc>
        <w:tc>
          <w:tcPr>
            <w:tcW w:w="927" w:type="dxa"/>
          </w:tcPr>
          <w:p w14:paraId="53C297EC" w14:textId="77777777" w:rsidR="00C07D23" w:rsidRDefault="00C07D23"/>
        </w:tc>
        <w:tc>
          <w:tcPr>
            <w:tcW w:w="977" w:type="dxa"/>
          </w:tcPr>
          <w:p w14:paraId="6B4B0E86" w14:textId="77777777" w:rsidR="00C07D23" w:rsidRDefault="00C07D23"/>
        </w:tc>
      </w:tr>
      <w:tr w:rsidR="00C07D23" w14:paraId="6403241D" w14:textId="77777777" w:rsidTr="00B16693">
        <w:trPr>
          <w:trHeight w:val="242"/>
        </w:trPr>
        <w:tc>
          <w:tcPr>
            <w:tcW w:w="2204" w:type="dxa"/>
          </w:tcPr>
          <w:p w14:paraId="784F5331" w14:textId="77777777" w:rsidR="00C07D23" w:rsidRDefault="00C07D23"/>
        </w:tc>
        <w:tc>
          <w:tcPr>
            <w:tcW w:w="1051" w:type="dxa"/>
          </w:tcPr>
          <w:p w14:paraId="16378586" w14:textId="77777777" w:rsidR="00C07D23" w:rsidRDefault="00C07D23"/>
        </w:tc>
        <w:tc>
          <w:tcPr>
            <w:tcW w:w="977" w:type="dxa"/>
          </w:tcPr>
          <w:p w14:paraId="6B0A2FEE" w14:textId="77777777" w:rsidR="00C07D23" w:rsidRDefault="00000000">
            <w:r>
              <w:t>Fee</w:t>
            </w:r>
          </w:p>
        </w:tc>
        <w:tc>
          <w:tcPr>
            <w:tcW w:w="913" w:type="dxa"/>
          </w:tcPr>
          <w:p w14:paraId="00DDBDE4" w14:textId="77777777" w:rsidR="00C07D23" w:rsidRDefault="00000000">
            <w:r>
              <w:t>Rebate</w:t>
            </w:r>
          </w:p>
        </w:tc>
        <w:tc>
          <w:tcPr>
            <w:tcW w:w="703" w:type="dxa"/>
          </w:tcPr>
          <w:p w14:paraId="55CA9431" w14:textId="77777777" w:rsidR="00C07D23" w:rsidRDefault="00000000">
            <w:r>
              <w:t>OOP</w:t>
            </w:r>
          </w:p>
        </w:tc>
        <w:tc>
          <w:tcPr>
            <w:tcW w:w="831" w:type="dxa"/>
          </w:tcPr>
          <w:p w14:paraId="57A3F6C4" w14:textId="77777777" w:rsidR="00C07D23" w:rsidRDefault="00C07D23"/>
        </w:tc>
        <w:tc>
          <w:tcPr>
            <w:tcW w:w="927" w:type="dxa"/>
          </w:tcPr>
          <w:p w14:paraId="483E8FC6" w14:textId="77777777" w:rsidR="00C07D23" w:rsidRDefault="00C07D23"/>
        </w:tc>
        <w:tc>
          <w:tcPr>
            <w:tcW w:w="977" w:type="dxa"/>
          </w:tcPr>
          <w:p w14:paraId="231E7F37" w14:textId="77777777" w:rsidR="00C07D23" w:rsidRDefault="00C07D23"/>
        </w:tc>
      </w:tr>
      <w:tr w:rsidR="00C07D23" w14:paraId="408A8CF2" w14:textId="77777777" w:rsidTr="00B16693">
        <w:trPr>
          <w:trHeight w:val="251"/>
        </w:trPr>
        <w:tc>
          <w:tcPr>
            <w:tcW w:w="2204" w:type="dxa"/>
          </w:tcPr>
          <w:p w14:paraId="678D6325" w14:textId="77777777" w:rsidR="00C07D23" w:rsidRDefault="00000000">
            <w:r>
              <w:t>Treatment Plan</w:t>
            </w:r>
          </w:p>
        </w:tc>
        <w:tc>
          <w:tcPr>
            <w:tcW w:w="1051" w:type="dxa"/>
          </w:tcPr>
          <w:p w14:paraId="362170E3" w14:textId="77777777" w:rsidR="00C07D23" w:rsidRDefault="00C07D23"/>
        </w:tc>
        <w:tc>
          <w:tcPr>
            <w:tcW w:w="977" w:type="dxa"/>
          </w:tcPr>
          <w:p w14:paraId="3BF48444" w14:textId="77777777" w:rsidR="00C07D23" w:rsidRDefault="00C07D23"/>
        </w:tc>
        <w:tc>
          <w:tcPr>
            <w:tcW w:w="913" w:type="dxa"/>
          </w:tcPr>
          <w:p w14:paraId="2E82E957" w14:textId="77777777" w:rsidR="00C07D23" w:rsidRDefault="00C07D23"/>
        </w:tc>
        <w:tc>
          <w:tcPr>
            <w:tcW w:w="703" w:type="dxa"/>
          </w:tcPr>
          <w:p w14:paraId="6F3E70C4" w14:textId="77777777" w:rsidR="00C07D23" w:rsidRDefault="00C07D23"/>
        </w:tc>
        <w:tc>
          <w:tcPr>
            <w:tcW w:w="831" w:type="dxa"/>
          </w:tcPr>
          <w:p w14:paraId="4978F7F4" w14:textId="77777777" w:rsidR="00C07D23" w:rsidRDefault="00C07D23"/>
        </w:tc>
        <w:tc>
          <w:tcPr>
            <w:tcW w:w="927" w:type="dxa"/>
          </w:tcPr>
          <w:p w14:paraId="40CD2315" w14:textId="77777777" w:rsidR="00C07D23" w:rsidRDefault="00C07D23"/>
        </w:tc>
        <w:tc>
          <w:tcPr>
            <w:tcW w:w="977" w:type="dxa"/>
          </w:tcPr>
          <w:p w14:paraId="18C7B57F" w14:textId="77777777" w:rsidR="00C07D23" w:rsidRDefault="00C07D23"/>
        </w:tc>
      </w:tr>
      <w:tr w:rsidR="00C07D23" w14:paraId="5EBBB0A1" w14:textId="77777777" w:rsidTr="00B16693">
        <w:trPr>
          <w:trHeight w:val="503"/>
        </w:trPr>
        <w:tc>
          <w:tcPr>
            <w:tcW w:w="2204" w:type="dxa"/>
          </w:tcPr>
          <w:p w14:paraId="63AB3991" w14:textId="77777777" w:rsidR="00C07D23" w:rsidRDefault="00000000">
            <w:r>
              <w:t>General treatment plan - metro</w:t>
            </w:r>
          </w:p>
        </w:tc>
        <w:tc>
          <w:tcPr>
            <w:tcW w:w="1051" w:type="dxa"/>
          </w:tcPr>
          <w:p w14:paraId="3ACC6C35" w14:textId="66D00FAD" w:rsidR="00C07D23" w:rsidRDefault="006B23CA">
            <w:r>
              <w:t>291</w:t>
            </w:r>
          </w:p>
        </w:tc>
        <w:tc>
          <w:tcPr>
            <w:tcW w:w="977" w:type="dxa"/>
          </w:tcPr>
          <w:p w14:paraId="4F6002BF" w14:textId="06914F3C" w:rsidR="00C07D23" w:rsidRDefault="006B23CA">
            <w:r>
              <w:t>750</w:t>
            </w:r>
          </w:p>
        </w:tc>
        <w:tc>
          <w:tcPr>
            <w:tcW w:w="913" w:type="dxa"/>
          </w:tcPr>
          <w:p w14:paraId="31563CE5" w14:textId="77777777" w:rsidR="00C07D23" w:rsidRDefault="00000000">
            <w:r>
              <w:t>445</w:t>
            </w:r>
          </w:p>
        </w:tc>
        <w:tc>
          <w:tcPr>
            <w:tcW w:w="703" w:type="dxa"/>
          </w:tcPr>
          <w:p w14:paraId="546AD90F" w14:textId="77777777" w:rsidR="00C07D23" w:rsidRDefault="00000000">
            <w:r>
              <w:t>255</w:t>
            </w:r>
          </w:p>
        </w:tc>
        <w:tc>
          <w:tcPr>
            <w:tcW w:w="831" w:type="dxa"/>
          </w:tcPr>
          <w:p w14:paraId="2215F350" w14:textId="77777777" w:rsidR="00C07D23" w:rsidRDefault="00C07D23"/>
        </w:tc>
        <w:tc>
          <w:tcPr>
            <w:tcW w:w="927" w:type="dxa"/>
          </w:tcPr>
          <w:p w14:paraId="3F23F5E4" w14:textId="77777777" w:rsidR="00C07D23" w:rsidRDefault="00C07D23"/>
        </w:tc>
        <w:tc>
          <w:tcPr>
            <w:tcW w:w="977" w:type="dxa"/>
          </w:tcPr>
          <w:p w14:paraId="619CFDA6" w14:textId="77777777" w:rsidR="00C07D23" w:rsidRDefault="00C07D23"/>
        </w:tc>
      </w:tr>
      <w:tr w:rsidR="00C07D23" w14:paraId="2A7DBB51" w14:textId="77777777" w:rsidTr="00B16693">
        <w:trPr>
          <w:trHeight w:val="494"/>
        </w:trPr>
        <w:tc>
          <w:tcPr>
            <w:tcW w:w="2204" w:type="dxa"/>
          </w:tcPr>
          <w:p w14:paraId="6173FCD5" w14:textId="77777777" w:rsidR="00C07D23" w:rsidRDefault="00000000">
            <w:r>
              <w:t>Neurodevelopmental treatment plan</w:t>
            </w:r>
          </w:p>
        </w:tc>
        <w:tc>
          <w:tcPr>
            <w:tcW w:w="1051" w:type="dxa"/>
          </w:tcPr>
          <w:p w14:paraId="39B76A3F" w14:textId="692376A0" w:rsidR="00C07D23" w:rsidRDefault="006B23CA">
            <w:r>
              <w:t>291</w:t>
            </w:r>
          </w:p>
        </w:tc>
        <w:tc>
          <w:tcPr>
            <w:tcW w:w="977" w:type="dxa"/>
          </w:tcPr>
          <w:p w14:paraId="4C73B7D2" w14:textId="1E871084" w:rsidR="00C07D23" w:rsidRDefault="006B23CA">
            <w:r>
              <w:t>750</w:t>
            </w:r>
          </w:p>
        </w:tc>
        <w:tc>
          <w:tcPr>
            <w:tcW w:w="913" w:type="dxa"/>
          </w:tcPr>
          <w:p w14:paraId="0E5FD154" w14:textId="77777777" w:rsidR="00C07D23" w:rsidRDefault="00000000">
            <w:r>
              <w:t>445</w:t>
            </w:r>
          </w:p>
        </w:tc>
        <w:tc>
          <w:tcPr>
            <w:tcW w:w="703" w:type="dxa"/>
          </w:tcPr>
          <w:p w14:paraId="0CEE356C" w14:textId="77777777" w:rsidR="00C07D23" w:rsidRDefault="00000000">
            <w:r>
              <w:t>455</w:t>
            </w:r>
          </w:p>
        </w:tc>
        <w:tc>
          <w:tcPr>
            <w:tcW w:w="831" w:type="dxa"/>
          </w:tcPr>
          <w:p w14:paraId="298422AA" w14:textId="77777777" w:rsidR="00C07D23" w:rsidRDefault="00C07D23"/>
        </w:tc>
        <w:tc>
          <w:tcPr>
            <w:tcW w:w="927" w:type="dxa"/>
          </w:tcPr>
          <w:p w14:paraId="4D329099" w14:textId="77777777" w:rsidR="00C07D23" w:rsidRDefault="00C07D23"/>
        </w:tc>
        <w:tc>
          <w:tcPr>
            <w:tcW w:w="977" w:type="dxa"/>
          </w:tcPr>
          <w:p w14:paraId="27E22A4E" w14:textId="77777777" w:rsidR="00C07D23" w:rsidRDefault="00C07D23"/>
        </w:tc>
      </w:tr>
      <w:tr w:rsidR="00C07D23" w14:paraId="3F80940F" w14:textId="77777777" w:rsidTr="00B16693">
        <w:trPr>
          <w:trHeight w:val="755"/>
        </w:trPr>
        <w:tc>
          <w:tcPr>
            <w:tcW w:w="2204" w:type="dxa"/>
          </w:tcPr>
          <w:p w14:paraId="3C0EE318" w14:textId="77777777" w:rsidR="00C07D23" w:rsidRDefault="00000000">
            <w:r>
              <w:t>New general patient - ongoing (no treatment plan)</w:t>
            </w:r>
          </w:p>
        </w:tc>
        <w:tc>
          <w:tcPr>
            <w:tcW w:w="1051" w:type="dxa"/>
          </w:tcPr>
          <w:p w14:paraId="222AE7B0" w14:textId="1A767780" w:rsidR="00C07D23" w:rsidRDefault="006B23CA">
            <w:r>
              <w:t>296</w:t>
            </w:r>
          </w:p>
        </w:tc>
        <w:tc>
          <w:tcPr>
            <w:tcW w:w="977" w:type="dxa"/>
          </w:tcPr>
          <w:p w14:paraId="630707DA" w14:textId="324CAF83" w:rsidR="00C07D23" w:rsidRDefault="006B23CA">
            <w:r>
              <w:t>720</w:t>
            </w:r>
          </w:p>
        </w:tc>
        <w:tc>
          <w:tcPr>
            <w:tcW w:w="913" w:type="dxa"/>
          </w:tcPr>
          <w:p w14:paraId="1FC529E3" w14:textId="77777777" w:rsidR="00C07D23" w:rsidRDefault="00000000">
            <w:r>
              <w:t>226</w:t>
            </w:r>
          </w:p>
        </w:tc>
        <w:tc>
          <w:tcPr>
            <w:tcW w:w="703" w:type="dxa"/>
          </w:tcPr>
          <w:p w14:paraId="69E4AE52" w14:textId="77777777" w:rsidR="00C07D23" w:rsidRDefault="00000000">
            <w:r>
              <w:t>374</w:t>
            </w:r>
          </w:p>
        </w:tc>
        <w:tc>
          <w:tcPr>
            <w:tcW w:w="831" w:type="dxa"/>
          </w:tcPr>
          <w:p w14:paraId="05007D39" w14:textId="77777777" w:rsidR="00C07D23" w:rsidRDefault="00C07D23"/>
        </w:tc>
        <w:tc>
          <w:tcPr>
            <w:tcW w:w="927" w:type="dxa"/>
          </w:tcPr>
          <w:p w14:paraId="7ED0A9BA" w14:textId="77777777" w:rsidR="00C07D23" w:rsidRDefault="00C07D23"/>
        </w:tc>
        <w:tc>
          <w:tcPr>
            <w:tcW w:w="977" w:type="dxa"/>
          </w:tcPr>
          <w:p w14:paraId="260C435A" w14:textId="77777777" w:rsidR="00C07D23" w:rsidRDefault="00C07D23"/>
        </w:tc>
      </w:tr>
      <w:tr w:rsidR="00C07D23" w14:paraId="13B3D6EF" w14:textId="77777777" w:rsidTr="00B16693">
        <w:trPr>
          <w:trHeight w:val="997"/>
        </w:trPr>
        <w:tc>
          <w:tcPr>
            <w:tcW w:w="2204" w:type="dxa"/>
          </w:tcPr>
          <w:p w14:paraId="42BCDE6A" w14:textId="77777777" w:rsidR="00C07D23" w:rsidRDefault="00000000">
            <w:r>
              <w:t>New neurodevelopmental patient - ongoing (no treatment plan)</w:t>
            </w:r>
          </w:p>
        </w:tc>
        <w:tc>
          <w:tcPr>
            <w:tcW w:w="1051" w:type="dxa"/>
          </w:tcPr>
          <w:p w14:paraId="62AD4F9D" w14:textId="5C9CB2C3" w:rsidR="00C07D23" w:rsidRDefault="006B23CA">
            <w:r>
              <w:t>296</w:t>
            </w:r>
          </w:p>
        </w:tc>
        <w:tc>
          <w:tcPr>
            <w:tcW w:w="977" w:type="dxa"/>
          </w:tcPr>
          <w:p w14:paraId="2DD42256" w14:textId="41E80B9E" w:rsidR="00C07D23" w:rsidRDefault="006B23CA">
            <w:r>
              <w:t>720</w:t>
            </w:r>
          </w:p>
        </w:tc>
        <w:tc>
          <w:tcPr>
            <w:tcW w:w="913" w:type="dxa"/>
          </w:tcPr>
          <w:p w14:paraId="3E361116" w14:textId="77777777" w:rsidR="00C07D23" w:rsidRDefault="00000000">
            <w:r>
              <w:t>226</w:t>
            </w:r>
          </w:p>
        </w:tc>
        <w:tc>
          <w:tcPr>
            <w:tcW w:w="703" w:type="dxa"/>
          </w:tcPr>
          <w:p w14:paraId="3B3A5CA6" w14:textId="77777777" w:rsidR="00C07D23" w:rsidRDefault="00000000">
            <w:r>
              <w:t>464</w:t>
            </w:r>
          </w:p>
        </w:tc>
        <w:tc>
          <w:tcPr>
            <w:tcW w:w="831" w:type="dxa"/>
          </w:tcPr>
          <w:p w14:paraId="4901161C" w14:textId="77777777" w:rsidR="00C07D23" w:rsidRDefault="00C07D23"/>
        </w:tc>
        <w:tc>
          <w:tcPr>
            <w:tcW w:w="927" w:type="dxa"/>
          </w:tcPr>
          <w:p w14:paraId="49BA06CA" w14:textId="77777777" w:rsidR="00C07D23" w:rsidRDefault="00C07D23"/>
        </w:tc>
        <w:tc>
          <w:tcPr>
            <w:tcW w:w="977" w:type="dxa"/>
          </w:tcPr>
          <w:p w14:paraId="00A34C54" w14:textId="77777777" w:rsidR="00C07D23" w:rsidRDefault="00C07D23"/>
        </w:tc>
      </w:tr>
      <w:tr w:rsidR="00C07D23" w14:paraId="7BE329B8" w14:textId="77777777" w:rsidTr="00B16693">
        <w:trPr>
          <w:trHeight w:val="494"/>
        </w:trPr>
        <w:tc>
          <w:tcPr>
            <w:tcW w:w="2204" w:type="dxa"/>
          </w:tcPr>
          <w:p w14:paraId="0F777837" w14:textId="77777777" w:rsidR="00C07D23" w:rsidRDefault="00000000">
            <w:r>
              <w:t>Review</w:t>
            </w:r>
          </w:p>
        </w:tc>
        <w:tc>
          <w:tcPr>
            <w:tcW w:w="1051" w:type="dxa"/>
          </w:tcPr>
          <w:p w14:paraId="754B802A" w14:textId="401C78C7" w:rsidR="00C07D23" w:rsidRDefault="00377DFA">
            <w:r>
              <w:t>293 &gt;45 min</w:t>
            </w:r>
          </w:p>
        </w:tc>
        <w:tc>
          <w:tcPr>
            <w:tcW w:w="977" w:type="dxa"/>
          </w:tcPr>
          <w:p w14:paraId="6C80AF36" w14:textId="3CFBF490" w:rsidR="00C07D23" w:rsidRDefault="00377DFA">
            <w:r>
              <w:t>580</w:t>
            </w:r>
          </w:p>
        </w:tc>
        <w:tc>
          <w:tcPr>
            <w:tcW w:w="913" w:type="dxa"/>
          </w:tcPr>
          <w:p w14:paraId="1FCE9072" w14:textId="17230DBB" w:rsidR="00C07D23" w:rsidRDefault="00C07D23"/>
        </w:tc>
        <w:tc>
          <w:tcPr>
            <w:tcW w:w="703" w:type="dxa"/>
          </w:tcPr>
          <w:p w14:paraId="5288398F" w14:textId="36D27123" w:rsidR="00C07D23" w:rsidRDefault="00C07D23"/>
        </w:tc>
        <w:tc>
          <w:tcPr>
            <w:tcW w:w="831" w:type="dxa"/>
          </w:tcPr>
          <w:p w14:paraId="4F14FC1D" w14:textId="77777777" w:rsidR="00C07D23" w:rsidRDefault="00C07D23"/>
        </w:tc>
        <w:tc>
          <w:tcPr>
            <w:tcW w:w="927" w:type="dxa"/>
          </w:tcPr>
          <w:p w14:paraId="7318C437" w14:textId="77777777" w:rsidR="00C07D23" w:rsidRDefault="00C07D23"/>
        </w:tc>
        <w:tc>
          <w:tcPr>
            <w:tcW w:w="977" w:type="dxa"/>
          </w:tcPr>
          <w:p w14:paraId="182C7076" w14:textId="77777777" w:rsidR="00C07D23" w:rsidRDefault="00C07D23"/>
        </w:tc>
      </w:tr>
      <w:tr w:rsidR="00C07D23" w14:paraId="734ECF0E" w14:textId="77777777" w:rsidTr="00B16693">
        <w:trPr>
          <w:trHeight w:val="755"/>
        </w:trPr>
        <w:tc>
          <w:tcPr>
            <w:tcW w:w="2204" w:type="dxa"/>
          </w:tcPr>
          <w:p w14:paraId="54C4634A" w14:textId="77777777" w:rsidR="00C07D23" w:rsidRDefault="00000000">
            <w:r>
              <w:t>Review - update treatment plan - general</w:t>
            </w:r>
          </w:p>
        </w:tc>
        <w:tc>
          <w:tcPr>
            <w:tcW w:w="1051" w:type="dxa"/>
          </w:tcPr>
          <w:p w14:paraId="0D21FA02" w14:textId="213271CC" w:rsidR="00C07D23" w:rsidRDefault="006B23CA">
            <w:r>
              <w:t>308</w:t>
            </w:r>
          </w:p>
        </w:tc>
        <w:tc>
          <w:tcPr>
            <w:tcW w:w="977" w:type="dxa"/>
          </w:tcPr>
          <w:p w14:paraId="6B80D652" w14:textId="2A076244" w:rsidR="00C07D23" w:rsidRDefault="006B23CA">
            <w:r>
              <w:t>580</w:t>
            </w:r>
          </w:p>
        </w:tc>
        <w:tc>
          <w:tcPr>
            <w:tcW w:w="913" w:type="dxa"/>
          </w:tcPr>
          <w:p w14:paraId="48AAFF73" w14:textId="77777777" w:rsidR="00C07D23" w:rsidRDefault="00000000">
            <w:r>
              <w:t>2 78</w:t>
            </w:r>
          </w:p>
        </w:tc>
        <w:tc>
          <w:tcPr>
            <w:tcW w:w="703" w:type="dxa"/>
          </w:tcPr>
          <w:p w14:paraId="6316BBC3" w14:textId="77777777" w:rsidR="00C07D23" w:rsidRDefault="00000000">
            <w:r>
              <w:t>2 36</w:t>
            </w:r>
          </w:p>
        </w:tc>
        <w:tc>
          <w:tcPr>
            <w:tcW w:w="831" w:type="dxa"/>
          </w:tcPr>
          <w:p w14:paraId="7A2E11A3" w14:textId="77777777" w:rsidR="00C07D23" w:rsidRDefault="00C07D23"/>
        </w:tc>
        <w:tc>
          <w:tcPr>
            <w:tcW w:w="927" w:type="dxa"/>
          </w:tcPr>
          <w:p w14:paraId="54678656" w14:textId="77777777" w:rsidR="00C07D23" w:rsidRDefault="00C07D23"/>
        </w:tc>
        <w:tc>
          <w:tcPr>
            <w:tcW w:w="977" w:type="dxa"/>
          </w:tcPr>
          <w:p w14:paraId="22996F48" w14:textId="77777777" w:rsidR="00C07D23" w:rsidRDefault="00C07D23"/>
        </w:tc>
      </w:tr>
      <w:tr w:rsidR="00C07D23" w14:paraId="2F9D3EA7" w14:textId="77777777" w:rsidTr="00B16693">
        <w:trPr>
          <w:trHeight w:val="745"/>
        </w:trPr>
        <w:tc>
          <w:tcPr>
            <w:tcW w:w="2204" w:type="dxa"/>
          </w:tcPr>
          <w:p w14:paraId="316A4B3E" w14:textId="77777777" w:rsidR="00C07D23" w:rsidRDefault="00000000">
            <w:r>
              <w:t>Review - update treatment plan - ADD/ASD</w:t>
            </w:r>
          </w:p>
        </w:tc>
        <w:tc>
          <w:tcPr>
            <w:tcW w:w="1051" w:type="dxa"/>
          </w:tcPr>
          <w:p w14:paraId="55D54670" w14:textId="0ECBCC63" w:rsidR="00C07D23" w:rsidRDefault="006B23CA">
            <w:r>
              <w:t>308</w:t>
            </w:r>
          </w:p>
        </w:tc>
        <w:tc>
          <w:tcPr>
            <w:tcW w:w="977" w:type="dxa"/>
          </w:tcPr>
          <w:p w14:paraId="71FC2A60" w14:textId="542E28DC" w:rsidR="00C07D23" w:rsidRDefault="006B23CA">
            <w:r>
              <w:t>580</w:t>
            </w:r>
          </w:p>
        </w:tc>
        <w:tc>
          <w:tcPr>
            <w:tcW w:w="913" w:type="dxa"/>
          </w:tcPr>
          <w:p w14:paraId="71F29018" w14:textId="77777777" w:rsidR="00C07D23" w:rsidRDefault="00000000">
            <w:r>
              <w:t>2 78</w:t>
            </w:r>
          </w:p>
        </w:tc>
        <w:tc>
          <w:tcPr>
            <w:tcW w:w="703" w:type="dxa"/>
          </w:tcPr>
          <w:p w14:paraId="018EE63A" w14:textId="77777777" w:rsidR="00C07D23" w:rsidRDefault="00000000">
            <w:r>
              <w:t>3 12</w:t>
            </w:r>
          </w:p>
        </w:tc>
        <w:tc>
          <w:tcPr>
            <w:tcW w:w="831" w:type="dxa"/>
          </w:tcPr>
          <w:p w14:paraId="6222FC23" w14:textId="77777777" w:rsidR="00C07D23" w:rsidRDefault="00C07D23"/>
        </w:tc>
        <w:tc>
          <w:tcPr>
            <w:tcW w:w="927" w:type="dxa"/>
          </w:tcPr>
          <w:p w14:paraId="732FA5FA" w14:textId="77777777" w:rsidR="00C07D23" w:rsidRDefault="00C07D23"/>
        </w:tc>
        <w:tc>
          <w:tcPr>
            <w:tcW w:w="977" w:type="dxa"/>
          </w:tcPr>
          <w:p w14:paraId="05FF5645" w14:textId="77777777" w:rsidR="00C07D23" w:rsidRDefault="00C07D23"/>
        </w:tc>
      </w:tr>
      <w:tr w:rsidR="00C07D23" w14:paraId="6A158904" w14:textId="77777777" w:rsidTr="00B16693">
        <w:trPr>
          <w:trHeight w:val="503"/>
        </w:trPr>
        <w:tc>
          <w:tcPr>
            <w:tcW w:w="2204" w:type="dxa"/>
          </w:tcPr>
          <w:p w14:paraId="49262620" w14:textId="77777777" w:rsidR="00C07D23" w:rsidRDefault="00000000">
            <w:r>
              <w:t>Review - &lt;15 mins - general</w:t>
            </w:r>
          </w:p>
        </w:tc>
        <w:tc>
          <w:tcPr>
            <w:tcW w:w="1051" w:type="dxa"/>
          </w:tcPr>
          <w:p w14:paraId="57917D5A" w14:textId="6E4B9B4C" w:rsidR="00C07D23" w:rsidRDefault="006B23CA">
            <w:r>
              <w:t>302</w:t>
            </w:r>
          </w:p>
        </w:tc>
        <w:tc>
          <w:tcPr>
            <w:tcW w:w="977" w:type="dxa"/>
          </w:tcPr>
          <w:p w14:paraId="0382DCD6" w14:textId="7189A277" w:rsidR="00C07D23" w:rsidRPr="006B23CA" w:rsidRDefault="002F29E0">
            <w:r w:rsidRPr="006B23CA">
              <w:t>3</w:t>
            </w:r>
            <w:r w:rsidR="006B23CA" w:rsidRPr="006B23CA">
              <w:t>00</w:t>
            </w:r>
          </w:p>
        </w:tc>
        <w:tc>
          <w:tcPr>
            <w:tcW w:w="913" w:type="dxa"/>
          </w:tcPr>
          <w:p w14:paraId="4E5EA9E0" w14:textId="77777777" w:rsidR="00C07D23" w:rsidRDefault="00000000">
            <w:r>
              <w:t>8 5</w:t>
            </w:r>
          </w:p>
        </w:tc>
        <w:tc>
          <w:tcPr>
            <w:tcW w:w="703" w:type="dxa"/>
          </w:tcPr>
          <w:p w14:paraId="20A7CFB1" w14:textId="77777777" w:rsidR="00C07D23" w:rsidRDefault="00000000">
            <w:r>
              <w:t>2 35</w:t>
            </w:r>
          </w:p>
        </w:tc>
        <w:tc>
          <w:tcPr>
            <w:tcW w:w="831" w:type="dxa"/>
          </w:tcPr>
          <w:p w14:paraId="60D7808E" w14:textId="77777777" w:rsidR="00C07D23" w:rsidRDefault="00C07D23"/>
        </w:tc>
        <w:tc>
          <w:tcPr>
            <w:tcW w:w="927" w:type="dxa"/>
          </w:tcPr>
          <w:p w14:paraId="466BBDD3" w14:textId="77777777" w:rsidR="00C07D23" w:rsidRDefault="00C07D23"/>
        </w:tc>
        <w:tc>
          <w:tcPr>
            <w:tcW w:w="977" w:type="dxa"/>
          </w:tcPr>
          <w:p w14:paraId="2E5E1342" w14:textId="77777777" w:rsidR="00C07D23" w:rsidRDefault="00C07D23"/>
        </w:tc>
      </w:tr>
      <w:tr w:rsidR="00C07D23" w14:paraId="1B0FA24C" w14:textId="77777777" w:rsidTr="00B16693">
        <w:trPr>
          <w:trHeight w:val="494"/>
        </w:trPr>
        <w:tc>
          <w:tcPr>
            <w:tcW w:w="2204" w:type="dxa"/>
          </w:tcPr>
          <w:p w14:paraId="57364794" w14:textId="77777777" w:rsidR="00C07D23" w:rsidRDefault="00000000">
            <w:r>
              <w:t>Review - 30 mins - general</w:t>
            </w:r>
          </w:p>
        </w:tc>
        <w:tc>
          <w:tcPr>
            <w:tcW w:w="1051" w:type="dxa"/>
          </w:tcPr>
          <w:p w14:paraId="5864CC89" w14:textId="69C48A0A" w:rsidR="00C07D23" w:rsidRDefault="006B23CA">
            <w:r>
              <w:t>304</w:t>
            </w:r>
          </w:p>
        </w:tc>
        <w:tc>
          <w:tcPr>
            <w:tcW w:w="977" w:type="dxa"/>
          </w:tcPr>
          <w:p w14:paraId="2E078075" w14:textId="2D86AE11" w:rsidR="00C07D23" w:rsidRPr="006B23CA" w:rsidRDefault="002F29E0">
            <w:r w:rsidRPr="006B23CA">
              <w:t>4</w:t>
            </w:r>
            <w:r w:rsidR="006B23CA" w:rsidRPr="006B23CA">
              <w:t>2</w:t>
            </w:r>
            <w:r w:rsidRPr="006B23CA">
              <w:t>0</w:t>
            </w:r>
          </w:p>
        </w:tc>
        <w:tc>
          <w:tcPr>
            <w:tcW w:w="913" w:type="dxa"/>
          </w:tcPr>
          <w:p w14:paraId="70D7D66D" w14:textId="77777777" w:rsidR="00C07D23" w:rsidRDefault="00000000">
            <w:r>
              <w:t>1 31</w:t>
            </w:r>
          </w:p>
        </w:tc>
        <w:tc>
          <w:tcPr>
            <w:tcW w:w="703" w:type="dxa"/>
          </w:tcPr>
          <w:p w14:paraId="234A1035" w14:textId="77777777" w:rsidR="00C07D23" w:rsidRDefault="00000000">
            <w:r>
              <w:t>2 39</w:t>
            </w:r>
          </w:p>
        </w:tc>
        <w:tc>
          <w:tcPr>
            <w:tcW w:w="831" w:type="dxa"/>
          </w:tcPr>
          <w:p w14:paraId="6B5C776D" w14:textId="77777777" w:rsidR="00C07D23" w:rsidRDefault="00C07D23"/>
        </w:tc>
        <w:tc>
          <w:tcPr>
            <w:tcW w:w="927" w:type="dxa"/>
          </w:tcPr>
          <w:p w14:paraId="555E76F3" w14:textId="77777777" w:rsidR="00C07D23" w:rsidRDefault="00C07D23"/>
        </w:tc>
        <w:tc>
          <w:tcPr>
            <w:tcW w:w="977" w:type="dxa"/>
          </w:tcPr>
          <w:p w14:paraId="240626EA" w14:textId="77777777" w:rsidR="00C07D23" w:rsidRDefault="00C07D23"/>
        </w:tc>
      </w:tr>
      <w:tr w:rsidR="00C07D23" w14:paraId="76300388" w14:textId="77777777" w:rsidTr="00B16693">
        <w:trPr>
          <w:trHeight w:val="503"/>
        </w:trPr>
        <w:tc>
          <w:tcPr>
            <w:tcW w:w="2204" w:type="dxa"/>
          </w:tcPr>
          <w:p w14:paraId="41D1F56E" w14:textId="77777777" w:rsidR="00C07D23" w:rsidRDefault="00000000">
            <w:r>
              <w:t>Review - 30 mins - ADD/ASD</w:t>
            </w:r>
          </w:p>
        </w:tc>
        <w:tc>
          <w:tcPr>
            <w:tcW w:w="1051" w:type="dxa"/>
          </w:tcPr>
          <w:p w14:paraId="2EC1632A" w14:textId="769DC68C" w:rsidR="00C07D23" w:rsidRDefault="006B23CA">
            <w:r>
              <w:t>304</w:t>
            </w:r>
          </w:p>
        </w:tc>
        <w:tc>
          <w:tcPr>
            <w:tcW w:w="977" w:type="dxa"/>
          </w:tcPr>
          <w:p w14:paraId="4C0612CE" w14:textId="23FBCD20" w:rsidR="00C07D23" w:rsidRDefault="006B23CA">
            <w:r>
              <w:t>420</w:t>
            </w:r>
          </w:p>
        </w:tc>
        <w:tc>
          <w:tcPr>
            <w:tcW w:w="913" w:type="dxa"/>
          </w:tcPr>
          <w:p w14:paraId="200C4CCB" w14:textId="77777777" w:rsidR="00C07D23" w:rsidRDefault="00000000">
            <w:r>
              <w:t>1 31</w:t>
            </w:r>
          </w:p>
        </w:tc>
        <w:tc>
          <w:tcPr>
            <w:tcW w:w="703" w:type="dxa"/>
          </w:tcPr>
          <w:p w14:paraId="12EAC710" w14:textId="77777777" w:rsidR="00C07D23" w:rsidRDefault="00000000">
            <w:r>
              <w:t>2 79</w:t>
            </w:r>
          </w:p>
        </w:tc>
        <w:tc>
          <w:tcPr>
            <w:tcW w:w="831" w:type="dxa"/>
          </w:tcPr>
          <w:p w14:paraId="53E376F2" w14:textId="77777777" w:rsidR="00C07D23" w:rsidRDefault="00C07D23"/>
        </w:tc>
        <w:tc>
          <w:tcPr>
            <w:tcW w:w="927" w:type="dxa"/>
          </w:tcPr>
          <w:p w14:paraId="5856FC5A" w14:textId="77777777" w:rsidR="00C07D23" w:rsidRDefault="00C07D23"/>
        </w:tc>
        <w:tc>
          <w:tcPr>
            <w:tcW w:w="977" w:type="dxa"/>
          </w:tcPr>
          <w:p w14:paraId="1C1BEBC1" w14:textId="77777777" w:rsidR="00C07D23" w:rsidRDefault="00C07D23"/>
        </w:tc>
      </w:tr>
      <w:tr w:rsidR="00C07D23" w14:paraId="6CD2655D" w14:textId="77777777" w:rsidTr="00B16693">
        <w:trPr>
          <w:trHeight w:val="503"/>
        </w:trPr>
        <w:tc>
          <w:tcPr>
            <w:tcW w:w="2204" w:type="dxa"/>
          </w:tcPr>
          <w:p w14:paraId="1AE0FE2E" w14:textId="77777777" w:rsidR="00C07D23" w:rsidRDefault="00000000">
            <w:r>
              <w:t>Review - 45+ mins- general</w:t>
            </w:r>
          </w:p>
        </w:tc>
        <w:tc>
          <w:tcPr>
            <w:tcW w:w="1051" w:type="dxa"/>
          </w:tcPr>
          <w:p w14:paraId="4483DB1D" w14:textId="7513FE6A" w:rsidR="00C07D23" w:rsidRDefault="006B23CA">
            <w:r>
              <w:t>308</w:t>
            </w:r>
          </w:p>
        </w:tc>
        <w:tc>
          <w:tcPr>
            <w:tcW w:w="977" w:type="dxa"/>
          </w:tcPr>
          <w:p w14:paraId="1179CE6A" w14:textId="0CE61917" w:rsidR="00C07D23" w:rsidRDefault="006B23CA">
            <w:r>
              <w:t>550</w:t>
            </w:r>
          </w:p>
        </w:tc>
        <w:tc>
          <w:tcPr>
            <w:tcW w:w="913" w:type="dxa"/>
          </w:tcPr>
          <w:p w14:paraId="08F07B0C" w14:textId="77777777" w:rsidR="00C07D23" w:rsidRDefault="00000000">
            <w:r>
              <w:t>1 81</w:t>
            </w:r>
          </w:p>
        </w:tc>
        <w:tc>
          <w:tcPr>
            <w:tcW w:w="703" w:type="dxa"/>
          </w:tcPr>
          <w:p w14:paraId="0CAD3A3A" w14:textId="77777777" w:rsidR="00C07D23" w:rsidRDefault="00000000">
            <w:r>
              <w:t>2 39</w:t>
            </w:r>
          </w:p>
        </w:tc>
        <w:tc>
          <w:tcPr>
            <w:tcW w:w="831" w:type="dxa"/>
          </w:tcPr>
          <w:p w14:paraId="6C9F85C1" w14:textId="77777777" w:rsidR="00C07D23" w:rsidRDefault="00C07D23"/>
        </w:tc>
        <w:tc>
          <w:tcPr>
            <w:tcW w:w="927" w:type="dxa"/>
          </w:tcPr>
          <w:p w14:paraId="3EDB3047" w14:textId="77777777" w:rsidR="00C07D23" w:rsidRDefault="00C07D23"/>
        </w:tc>
        <w:tc>
          <w:tcPr>
            <w:tcW w:w="977" w:type="dxa"/>
          </w:tcPr>
          <w:p w14:paraId="79D7F4AC" w14:textId="77777777" w:rsidR="00C07D23" w:rsidRDefault="00C07D23"/>
        </w:tc>
      </w:tr>
      <w:tr w:rsidR="00C07D23" w14:paraId="62DEE3C8" w14:textId="77777777" w:rsidTr="00B16693">
        <w:trPr>
          <w:trHeight w:val="494"/>
        </w:trPr>
        <w:tc>
          <w:tcPr>
            <w:tcW w:w="2204" w:type="dxa"/>
          </w:tcPr>
          <w:p w14:paraId="5E879CCA" w14:textId="77777777" w:rsidR="00C07D23" w:rsidRDefault="00000000">
            <w:r>
              <w:t>ADD medication review- 15 minutes</w:t>
            </w:r>
          </w:p>
        </w:tc>
        <w:tc>
          <w:tcPr>
            <w:tcW w:w="1051" w:type="dxa"/>
          </w:tcPr>
          <w:p w14:paraId="1396E2E7" w14:textId="5ADF72E9" w:rsidR="00C07D23" w:rsidRDefault="006B23CA">
            <w:r>
              <w:t>302</w:t>
            </w:r>
          </w:p>
        </w:tc>
        <w:tc>
          <w:tcPr>
            <w:tcW w:w="977" w:type="dxa"/>
          </w:tcPr>
          <w:p w14:paraId="1E8B7284" w14:textId="572353AD" w:rsidR="00C07D23" w:rsidRDefault="006B23CA">
            <w:r>
              <w:t>300</w:t>
            </w:r>
          </w:p>
        </w:tc>
        <w:tc>
          <w:tcPr>
            <w:tcW w:w="913" w:type="dxa"/>
          </w:tcPr>
          <w:p w14:paraId="66B4E713" w14:textId="61E6A493" w:rsidR="00C07D23" w:rsidRDefault="006B23CA">
            <w:r>
              <w:t>85</w:t>
            </w:r>
          </w:p>
        </w:tc>
        <w:tc>
          <w:tcPr>
            <w:tcW w:w="703" w:type="dxa"/>
          </w:tcPr>
          <w:p w14:paraId="4511BBCA" w14:textId="355511C9" w:rsidR="00C07D23" w:rsidRDefault="006B23CA">
            <w:r>
              <w:t>235</w:t>
            </w:r>
          </w:p>
        </w:tc>
        <w:tc>
          <w:tcPr>
            <w:tcW w:w="831" w:type="dxa"/>
          </w:tcPr>
          <w:p w14:paraId="545DFFD6" w14:textId="77777777" w:rsidR="00C07D23" w:rsidRDefault="00C07D23"/>
        </w:tc>
        <w:tc>
          <w:tcPr>
            <w:tcW w:w="927" w:type="dxa"/>
          </w:tcPr>
          <w:p w14:paraId="352C8B36" w14:textId="77777777" w:rsidR="00C07D23" w:rsidRDefault="00C07D23"/>
        </w:tc>
        <w:tc>
          <w:tcPr>
            <w:tcW w:w="977" w:type="dxa"/>
          </w:tcPr>
          <w:p w14:paraId="08E561A0" w14:textId="77777777" w:rsidR="00C07D23" w:rsidRDefault="00C07D23"/>
        </w:tc>
      </w:tr>
    </w:tbl>
    <w:p w14:paraId="2E93068B" w14:textId="77777777" w:rsidR="00377DFA" w:rsidRDefault="00377DFA"/>
    <w:p w14:paraId="0D1BC003" w14:textId="339F419F" w:rsidR="00377DFA" w:rsidRDefault="00377DFA"/>
    <w:sectPr w:rsidR="00377D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38457">
    <w:abstractNumId w:val="8"/>
  </w:num>
  <w:num w:numId="2" w16cid:durableId="1267350798">
    <w:abstractNumId w:val="6"/>
  </w:num>
  <w:num w:numId="3" w16cid:durableId="1405101595">
    <w:abstractNumId w:val="5"/>
  </w:num>
  <w:num w:numId="4" w16cid:durableId="1041905933">
    <w:abstractNumId w:val="4"/>
  </w:num>
  <w:num w:numId="5" w16cid:durableId="514998122">
    <w:abstractNumId w:val="7"/>
  </w:num>
  <w:num w:numId="6" w16cid:durableId="334260244">
    <w:abstractNumId w:val="3"/>
  </w:num>
  <w:num w:numId="7" w16cid:durableId="1719013459">
    <w:abstractNumId w:val="2"/>
  </w:num>
  <w:num w:numId="8" w16cid:durableId="506136939">
    <w:abstractNumId w:val="1"/>
  </w:num>
  <w:num w:numId="9" w16cid:durableId="13831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29E0"/>
    <w:rsid w:val="00326F90"/>
    <w:rsid w:val="00377DFA"/>
    <w:rsid w:val="00440F66"/>
    <w:rsid w:val="004D3C09"/>
    <w:rsid w:val="004F1BA4"/>
    <w:rsid w:val="006B23CA"/>
    <w:rsid w:val="00AA1D8D"/>
    <w:rsid w:val="00B16693"/>
    <w:rsid w:val="00B47730"/>
    <w:rsid w:val="00C07D23"/>
    <w:rsid w:val="00CB0664"/>
    <w:rsid w:val="00F07E0E"/>
    <w:rsid w:val="00F433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EB7D1"/>
  <w14:defaultImageDpi w14:val="300"/>
  <w15:docId w15:val="{D205941B-321A-4975-A376-E303C9F4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Nargess Mazloumi</cp:lastModifiedBy>
  <cp:revision>4</cp:revision>
  <dcterms:created xsi:type="dcterms:W3CDTF">2025-02-11T10:44:00Z</dcterms:created>
  <dcterms:modified xsi:type="dcterms:W3CDTF">2025-03-17T11:58:00Z</dcterms:modified>
  <cp:category/>
</cp:coreProperties>
</file>